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C962" w14:textId="022DB4DE" w:rsidR="00A203A7" w:rsidRPr="00A838A3" w:rsidRDefault="00000000" w:rsidP="00A838A3">
      <w:pPr>
        <w:jc w:val="center"/>
        <w:rPr>
          <w:sz w:val="72"/>
          <w:szCs w:val="72"/>
        </w:rPr>
      </w:pPr>
      <w:r w:rsidRPr="00A838A3">
        <w:rPr>
          <w:b/>
          <w:sz w:val="72"/>
          <w:szCs w:val="72"/>
        </w:rPr>
        <w:t>Product Catalogue</w:t>
      </w:r>
    </w:p>
    <w:p w14:paraId="22ACA827" w14:textId="3863882B" w:rsidR="000D27B7" w:rsidRPr="000D27B7" w:rsidRDefault="00000000" w:rsidP="00A838A3">
      <w:pPr>
        <w:pStyle w:val="Heading1"/>
      </w:pPr>
      <w:r>
        <w:t>Spearmint Oil</w:t>
      </w:r>
    </w:p>
    <w:p w14:paraId="1841A902" w14:textId="77777777" w:rsidR="00A203A7" w:rsidRDefault="00000000">
      <w:r>
        <w:t>Botanical Name: Mentha spicata</w:t>
      </w:r>
    </w:p>
    <w:p w14:paraId="29FD814D" w14:textId="77777777" w:rsidR="00A203A7" w:rsidRDefault="00000000">
      <w:r>
        <w:t>INCI Name: Mentha Spicata Oil</w:t>
      </w:r>
    </w:p>
    <w:p w14:paraId="707183B3" w14:textId="77777777" w:rsidR="00A203A7" w:rsidRDefault="00000000">
      <w:r>
        <w:t>Plant Part Used: Leaves</w:t>
      </w:r>
    </w:p>
    <w:p w14:paraId="4DD651A7" w14:textId="77777777" w:rsidR="00A203A7" w:rsidRDefault="00000000">
      <w:r>
        <w:t>Description: Steam distilled from spearmint leaves; widely used in flavour and oral care applications.</w:t>
      </w:r>
    </w:p>
    <w:p w14:paraId="3207559A" w14:textId="77777777" w:rsidR="00A203A7" w:rsidRDefault="00000000">
      <w:r>
        <w:t>Appearance: Clear to pale yellow</w:t>
      </w:r>
    </w:p>
    <w:p w14:paraId="5E6BB7EE" w14:textId="77777777" w:rsidR="00A203A7" w:rsidRDefault="00000000">
      <w:r>
        <w:t>Odour: Sweet, minty</w:t>
      </w:r>
    </w:p>
    <w:p w14:paraId="657C0E22" w14:textId="77777777" w:rsidR="00A203A7" w:rsidRDefault="00000000">
      <w:r>
        <w:t>Extraction Method: Steam Distillation</w:t>
      </w:r>
    </w:p>
    <w:p w14:paraId="5594BFAE" w14:textId="77777777" w:rsidR="00A203A7" w:rsidRDefault="00000000">
      <w:r>
        <w:t>Applications: Toothpaste, chewing gum, flavouring</w:t>
      </w:r>
    </w:p>
    <w:p w14:paraId="468A6840" w14:textId="77777777" w:rsidR="00A203A7" w:rsidRDefault="00000000">
      <w:r>
        <w:t>Industries: Food, Oral Care, Cosmetics</w:t>
      </w:r>
    </w:p>
    <w:p w14:paraId="4D10E7B1" w14:textId="2062CB2B" w:rsidR="00A203A7" w:rsidRDefault="00000000">
      <w:r>
        <w:t>Storage: Cool, dry place away from sunlight</w:t>
      </w:r>
    </w:p>
    <w:p w14:paraId="1C954573" w14:textId="77777777" w:rsidR="00A203A7" w:rsidRDefault="00000000">
      <w:pPr>
        <w:pStyle w:val="Heading1"/>
      </w:pPr>
      <w:r>
        <w:t>Peppermint Oil</w:t>
      </w:r>
    </w:p>
    <w:p w14:paraId="2595FF95" w14:textId="77777777" w:rsidR="00A203A7" w:rsidRDefault="00000000">
      <w:r>
        <w:t>Botanical Name: Mentha piperita</w:t>
      </w:r>
    </w:p>
    <w:p w14:paraId="067AB074" w14:textId="77777777" w:rsidR="00A203A7" w:rsidRDefault="00000000">
      <w:r>
        <w:t>INCI Name: Mentha Piperita Oil</w:t>
      </w:r>
    </w:p>
    <w:p w14:paraId="6632330B" w14:textId="77777777" w:rsidR="00A203A7" w:rsidRDefault="00000000">
      <w:r>
        <w:t>Plant Part Used: Leaves</w:t>
      </w:r>
    </w:p>
    <w:p w14:paraId="2EDD1872" w14:textId="77777777" w:rsidR="00A203A7" w:rsidRDefault="00000000">
      <w:r>
        <w:t>Description: High menthol oil used in pharma, cosmetics, and flavour industries.</w:t>
      </w:r>
    </w:p>
    <w:p w14:paraId="72FF9305" w14:textId="77777777" w:rsidR="00A203A7" w:rsidRDefault="00000000">
      <w:r>
        <w:t>Appearance: Pale yellow</w:t>
      </w:r>
    </w:p>
    <w:p w14:paraId="51B81D34" w14:textId="77777777" w:rsidR="00A203A7" w:rsidRDefault="00000000">
      <w:r>
        <w:t>Odour: Strong cooling mint</w:t>
      </w:r>
    </w:p>
    <w:p w14:paraId="1F452D6F" w14:textId="77777777" w:rsidR="00A203A7" w:rsidRDefault="00000000">
      <w:r>
        <w:t>Extraction Method: Steam Distillation</w:t>
      </w:r>
    </w:p>
    <w:p w14:paraId="0253DC24" w14:textId="77777777" w:rsidR="00A203A7" w:rsidRDefault="00000000">
      <w:r>
        <w:t>Applications: Pharma, cosmetics, flavouring</w:t>
      </w:r>
    </w:p>
    <w:p w14:paraId="6630F770" w14:textId="77777777" w:rsidR="00A203A7" w:rsidRDefault="00000000">
      <w:r>
        <w:lastRenderedPageBreak/>
        <w:t>Industries: Pharma, FMCG, Cosmetics</w:t>
      </w:r>
    </w:p>
    <w:p w14:paraId="037C4FFB" w14:textId="1C12D7D3" w:rsidR="00A203A7" w:rsidRDefault="00000000">
      <w:r>
        <w:t>Storage: Cool, dry place away from sunlight</w:t>
      </w:r>
    </w:p>
    <w:p w14:paraId="53151591" w14:textId="77777777" w:rsidR="00A203A7" w:rsidRDefault="00000000">
      <w:pPr>
        <w:pStyle w:val="Heading1"/>
      </w:pPr>
      <w:r>
        <w:t>Mentha Arvensis Oil</w:t>
      </w:r>
    </w:p>
    <w:p w14:paraId="6AE93D28" w14:textId="77777777" w:rsidR="00A203A7" w:rsidRDefault="00000000">
      <w:r>
        <w:t>Botanical Name: Mentha arvensis</w:t>
      </w:r>
    </w:p>
    <w:p w14:paraId="10DC0D70" w14:textId="77777777" w:rsidR="00A203A7" w:rsidRDefault="00000000">
      <w:r>
        <w:t>INCI Name: Mentha Arvensis Oil</w:t>
      </w:r>
    </w:p>
    <w:p w14:paraId="3ABE5BDC" w14:textId="77777777" w:rsidR="00A203A7" w:rsidRDefault="00000000">
      <w:r>
        <w:t>Plant Part Used: Leaves</w:t>
      </w:r>
    </w:p>
    <w:p w14:paraId="33D6EB1A" w14:textId="77777777" w:rsidR="00A203A7" w:rsidRDefault="00000000">
      <w:r>
        <w:t>Description: Primary raw material for menthol extraction used in pharma applications.</w:t>
      </w:r>
    </w:p>
    <w:p w14:paraId="570618AA" w14:textId="77777777" w:rsidR="00A203A7" w:rsidRDefault="00000000">
      <w:r>
        <w:t>Appearance: Colorless to pale yellow</w:t>
      </w:r>
    </w:p>
    <w:p w14:paraId="1FED11E5" w14:textId="77777777" w:rsidR="00A203A7" w:rsidRDefault="00000000">
      <w:r>
        <w:t>Odour: Strong mint</w:t>
      </w:r>
    </w:p>
    <w:p w14:paraId="64D43363" w14:textId="77777777" w:rsidR="00A203A7" w:rsidRDefault="00000000">
      <w:r>
        <w:t>Extraction Method: Steam Distillation</w:t>
      </w:r>
    </w:p>
    <w:p w14:paraId="77034E9E" w14:textId="77777777" w:rsidR="00A203A7" w:rsidRDefault="00000000">
      <w:r>
        <w:t>Applications: Balms, menthol production</w:t>
      </w:r>
    </w:p>
    <w:p w14:paraId="54EC009A" w14:textId="77777777" w:rsidR="00A203A7" w:rsidRDefault="00000000">
      <w:r>
        <w:t>Industries: Pharma, FMCG</w:t>
      </w:r>
    </w:p>
    <w:p w14:paraId="6E5F999D" w14:textId="0918EB98" w:rsidR="00A203A7" w:rsidRDefault="00000000">
      <w:r>
        <w:t>Storage: Cool, dry place away from sunlight</w:t>
      </w:r>
    </w:p>
    <w:p w14:paraId="64951F28" w14:textId="77777777" w:rsidR="00A203A7" w:rsidRDefault="00000000">
      <w:pPr>
        <w:pStyle w:val="Heading1"/>
      </w:pPr>
      <w:r>
        <w:t>Lemongrass Oil</w:t>
      </w:r>
    </w:p>
    <w:p w14:paraId="47D93CF0" w14:textId="77777777" w:rsidR="00A203A7" w:rsidRDefault="00000000">
      <w:r>
        <w:t>Botanical Name: Cymbopogon flexuosus</w:t>
      </w:r>
    </w:p>
    <w:p w14:paraId="7403A33E" w14:textId="77777777" w:rsidR="00A203A7" w:rsidRDefault="00000000">
      <w:r>
        <w:t>INCI Name: Cymbopogon Flexuosus Oil</w:t>
      </w:r>
    </w:p>
    <w:p w14:paraId="23A6575F" w14:textId="77777777" w:rsidR="00A203A7" w:rsidRDefault="00000000">
      <w:r>
        <w:t>Plant Part Used: Grass</w:t>
      </w:r>
    </w:p>
    <w:p w14:paraId="3F72A570" w14:textId="77777777" w:rsidR="00A203A7" w:rsidRDefault="00000000">
      <w:r>
        <w:t>Description: Citral-rich oil used in fragrance, cleaning, and cosmetic products.</w:t>
      </w:r>
    </w:p>
    <w:p w14:paraId="2C418FEE" w14:textId="77777777" w:rsidR="00A203A7" w:rsidRDefault="00000000">
      <w:r>
        <w:t>Appearance: Yellow</w:t>
      </w:r>
    </w:p>
    <w:p w14:paraId="6A3B79EC" w14:textId="77777777" w:rsidR="00A203A7" w:rsidRDefault="00000000">
      <w:r>
        <w:t>Odour: Fresh citrus</w:t>
      </w:r>
    </w:p>
    <w:p w14:paraId="06C1321F" w14:textId="77777777" w:rsidR="00A203A7" w:rsidRDefault="00000000">
      <w:r>
        <w:t>Extraction Method: Steam Distillation</w:t>
      </w:r>
    </w:p>
    <w:p w14:paraId="4270AF33" w14:textId="77777777" w:rsidR="00A203A7" w:rsidRDefault="00000000">
      <w:r>
        <w:t>Applications: Skincare, cleaning, insect repellent</w:t>
      </w:r>
    </w:p>
    <w:p w14:paraId="77FE2179" w14:textId="77777777" w:rsidR="00A203A7" w:rsidRDefault="00000000">
      <w:r>
        <w:t>Industries: Cosmetics, Cleaning</w:t>
      </w:r>
    </w:p>
    <w:p w14:paraId="29493DFA" w14:textId="77777777" w:rsidR="00A203A7" w:rsidRDefault="00000000">
      <w:r>
        <w:lastRenderedPageBreak/>
        <w:t>Storage: Cool, dry place away from sunlight</w:t>
      </w:r>
    </w:p>
    <w:p w14:paraId="27EFA348" w14:textId="77777777" w:rsidR="00A203A7" w:rsidRDefault="00000000">
      <w:pPr>
        <w:pStyle w:val="Heading1"/>
      </w:pPr>
      <w:r>
        <w:t>Basil Oil</w:t>
      </w:r>
    </w:p>
    <w:p w14:paraId="2F57D0CE" w14:textId="77777777" w:rsidR="00A203A7" w:rsidRDefault="00000000">
      <w:r>
        <w:t>Botanical Name: Ocimum basilicum</w:t>
      </w:r>
    </w:p>
    <w:p w14:paraId="56F24BE5" w14:textId="77777777" w:rsidR="00A203A7" w:rsidRDefault="00000000">
      <w:r>
        <w:t>INCI Name: Ocimum Basilicum Oil</w:t>
      </w:r>
    </w:p>
    <w:p w14:paraId="199E1F02" w14:textId="77777777" w:rsidR="00A203A7" w:rsidRDefault="00000000">
      <w:r>
        <w:t>Plant Part Used: Leaves</w:t>
      </w:r>
    </w:p>
    <w:p w14:paraId="621847B2" w14:textId="77777777" w:rsidR="00A203A7" w:rsidRDefault="00000000">
      <w:r>
        <w:t>Description: Herbaceous oil used in flavour and fragrance industries.</w:t>
      </w:r>
    </w:p>
    <w:p w14:paraId="58836BCD" w14:textId="77777777" w:rsidR="00A203A7" w:rsidRDefault="00000000">
      <w:r>
        <w:t>Appearance: Light yellow</w:t>
      </w:r>
    </w:p>
    <w:p w14:paraId="44CB8624" w14:textId="77777777" w:rsidR="00A203A7" w:rsidRDefault="00000000">
      <w:r>
        <w:t>Odour: Herbaceous spicy</w:t>
      </w:r>
    </w:p>
    <w:p w14:paraId="675F924A" w14:textId="0FE0B703" w:rsidR="00A203A7" w:rsidRDefault="00000000">
      <w:r>
        <w:t>Extraction Method: Steam Distillation</w:t>
      </w:r>
    </w:p>
    <w:p w14:paraId="587C0A88" w14:textId="77777777" w:rsidR="00A203A7" w:rsidRDefault="00000000">
      <w:r>
        <w:t>Applications: Aromatherapy, cosmetics</w:t>
      </w:r>
    </w:p>
    <w:p w14:paraId="29ACE198" w14:textId="77777777" w:rsidR="00A203A7" w:rsidRDefault="00000000">
      <w:r>
        <w:t>Industries: Wellness, Cosmetics</w:t>
      </w:r>
    </w:p>
    <w:p w14:paraId="2BE1F4A5" w14:textId="19EE7692" w:rsidR="00A203A7" w:rsidRDefault="00000000">
      <w:r>
        <w:t>Storage: Cool, dry place away from sunlight</w:t>
      </w:r>
    </w:p>
    <w:p w14:paraId="16733024" w14:textId="77777777" w:rsidR="00A203A7" w:rsidRDefault="00000000">
      <w:pPr>
        <w:pStyle w:val="Heading1"/>
      </w:pPr>
      <w:r>
        <w:t>Bergamot Mint Oil</w:t>
      </w:r>
    </w:p>
    <w:p w14:paraId="5C0A9285" w14:textId="77777777" w:rsidR="00A203A7" w:rsidRDefault="00000000">
      <w:r>
        <w:t>Botanical Name: Mentha citrata</w:t>
      </w:r>
    </w:p>
    <w:p w14:paraId="1CA3D00F" w14:textId="77777777" w:rsidR="00A203A7" w:rsidRDefault="00000000">
      <w:r>
        <w:t>INCI Name: Mentha Citrata Oil</w:t>
      </w:r>
    </w:p>
    <w:p w14:paraId="48C08157" w14:textId="77777777" w:rsidR="00A203A7" w:rsidRDefault="00000000">
      <w:r>
        <w:t>Plant Part Used: Leaves</w:t>
      </w:r>
    </w:p>
    <w:p w14:paraId="1C2ED0B5" w14:textId="77777777" w:rsidR="00A203A7" w:rsidRDefault="00000000">
      <w:r>
        <w:t>Description: Linalool-rich oil used in perfumery.</w:t>
      </w:r>
    </w:p>
    <w:p w14:paraId="4B096B06" w14:textId="77777777" w:rsidR="00A203A7" w:rsidRDefault="00000000">
      <w:r>
        <w:t>Appearance: Clear</w:t>
      </w:r>
    </w:p>
    <w:p w14:paraId="435B92A8" w14:textId="77777777" w:rsidR="00A203A7" w:rsidRDefault="00000000">
      <w:r>
        <w:t>Odour: Minty citrus</w:t>
      </w:r>
    </w:p>
    <w:p w14:paraId="2B1609D4" w14:textId="77777777" w:rsidR="00A203A7" w:rsidRDefault="00000000">
      <w:r>
        <w:t>Extraction Method: Steam Distillation</w:t>
      </w:r>
    </w:p>
    <w:p w14:paraId="68228D3D" w14:textId="77777777" w:rsidR="00A203A7" w:rsidRDefault="00000000">
      <w:r>
        <w:t>Applications: Perfumes, aromatherapy</w:t>
      </w:r>
    </w:p>
    <w:p w14:paraId="109154E6" w14:textId="77777777" w:rsidR="00A203A7" w:rsidRDefault="00000000">
      <w:r>
        <w:t>Industries: Fragrance</w:t>
      </w:r>
    </w:p>
    <w:p w14:paraId="1195078C" w14:textId="3AD99EDE" w:rsidR="00A203A7" w:rsidRDefault="00000000">
      <w:r>
        <w:t>Storage: Cool, dry place away from sunlight</w:t>
      </w:r>
    </w:p>
    <w:p w14:paraId="1D4F4EC4" w14:textId="77777777" w:rsidR="00A203A7" w:rsidRDefault="00000000">
      <w:pPr>
        <w:pStyle w:val="Heading1"/>
      </w:pPr>
      <w:r>
        <w:lastRenderedPageBreak/>
        <w:t>Ginger Oil</w:t>
      </w:r>
    </w:p>
    <w:p w14:paraId="068D84EE" w14:textId="77777777" w:rsidR="00A203A7" w:rsidRDefault="00000000">
      <w:r>
        <w:t>Botanical Name: Zingiber officinale</w:t>
      </w:r>
    </w:p>
    <w:p w14:paraId="7E315C20" w14:textId="77777777" w:rsidR="00A203A7" w:rsidRDefault="00000000">
      <w:r>
        <w:t>INCI Name: Zingiber Officinale Root Oil</w:t>
      </w:r>
    </w:p>
    <w:p w14:paraId="3B845398" w14:textId="77777777" w:rsidR="00A203A7" w:rsidRDefault="00000000">
      <w:r>
        <w:t>Plant Part Used: Rhizome</w:t>
      </w:r>
    </w:p>
    <w:p w14:paraId="5E87B09B" w14:textId="77777777" w:rsidR="00A203A7" w:rsidRDefault="00000000">
      <w:r>
        <w:t>Description: Spice oil used in flavour and fragrance formulations.</w:t>
      </w:r>
    </w:p>
    <w:p w14:paraId="168F019A" w14:textId="77777777" w:rsidR="00A203A7" w:rsidRDefault="00000000">
      <w:r>
        <w:t>Appearance: Pale yellow</w:t>
      </w:r>
    </w:p>
    <w:p w14:paraId="073D3BE1" w14:textId="77777777" w:rsidR="00A203A7" w:rsidRDefault="00000000">
      <w:r>
        <w:t>Odour: Warm spicy</w:t>
      </w:r>
    </w:p>
    <w:p w14:paraId="532ECC6D" w14:textId="77777777" w:rsidR="00A203A7" w:rsidRDefault="00000000">
      <w:r>
        <w:t>Extraction Method: Steam Distillation</w:t>
      </w:r>
    </w:p>
    <w:p w14:paraId="5C25612D" w14:textId="77777777" w:rsidR="00A203A7" w:rsidRDefault="00000000">
      <w:r>
        <w:t>Applications: Food, perfumes</w:t>
      </w:r>
    </w:p>
    <w:p w14:paraId="210DD15E" w14:textId="77777777" w:rsidR="00A203A7" w:rsidRDefault="00000000">
      <w:r>
        <w:t>Industries: Food, Pharma</w:t>
      </w:r>
    </w:p>
    <w:p w14:paraId="49FA3E37" w14:textId="49B08E01" w:rsidR="00A203A7" w:rsidRDefault="00000000">
      <w:r>
        <w:t>Storage: Cool, dry place away from sunlight</w:t>
      </w:r>
    </w:p>
    <w:p w14:paraId="2031920F" w14:textId="77777777" w:rsidR="00A203A7" w:rsidRDefault="00000000">
      <w:pPr>
        <w:pStyle w:val="Heading1"/>
      </w:pPr>
      <w:r>
        <w:t>Ajwain Oil</w:t>
      </w:r>
    </w:p>
    <w:p w14:paraId="28BD0744" w14:textId="77777777" w:rsidR="00A203A7" w:rsidRDefault="00000000">
      <w:r>
        <w:t>Botanical Name: Trachyspermum ammi</w:t>
      </w:r>
    </w:p>
    <w:p w14:paraId="76CC8FEB" w14:textId="77777777" w:rsidR="00A203A7" w:rsidRDefault="00000000">
      <w:r>
        <w:t>INCI Name: Trachyspermum Ammi Oil</w:t>
      </w:r>
    </w:p>
    <w:p w14:paraId="21F1904A" w14:textId="77777777" w:rsidR="00A203A7" w:rsidRDefault="00000000">
      <w:r>
        <w:t>Plant Part Used: Seeds</w:t>
      </w:r>
    </w:p>
    <w:p w14:paraId="4B391FFA" w14:textId="77777777" w:rsidR="00A203A7" w:rsidRDefault="00000000">
      <w:r>
        <w:t>Description: Thymol-rich oil used in pharma and antimicrobial applications.</w:t>
      </w:r>
    </w:p>
    <w:p w14:paraId="698CA364" w14:textId="77777777" w:rsidR="00A203A7" w:rsidRDefault="00000000">
      <w:r>
        <w:t>Appearance: Brownish</w:t>
      </w:r>
    </w:p>
    <w:p w14:paraId="536530E8" w14:textId="77777777" w:rsidR="00A203A7" w:rsidRDefault="00000000">
      <w:r>
        <w:t>Odour: Strong herbal</w:t>
      </w:r>
    </w:p>
    <w:p w14:paraId="6C121E9A" w14:textId="77777777" w:rsidR="00A203A7" w:rsidRDefault="00000000">
      <w:r>
        <w:t>Extraction Method: Steam Distillation</w:t>
      </w:r>
    </w:p>
    <w:p w14:paraId="6D12864F" w14:textId="77777777" w:rsidR="00A203A7" w:rsidRDefault="00000000">
      <w:r>
        <w:t>Applications: Medicinal, pharma</w:t>
      </w:r>
    </w:p>
    <w:p w14:paraId="600443CB" w14:textId="77777777" w:rsidR="00A838A3" w:rsidRDefault="00000000">
      <w:r>
        <w:t>Industries: Pharma</w:t>
      </w:r>
    </w:p>
    <w:p w14:paraId="1ED11DA5" w14:textId="026E6423" w:rsidR="00A203A7" w:rsidRDefault="00000000">
      <w:r>
        <w:t>Storage: Cool, dry place away from sunlight</w:t>
      </w:r>
    </w:p>
    <w:p w14:paraId="41A3C8B1" w14:textId="77777777" w:rsidR="00A203A7" w:rsidRDefault="00A203A7"/>
    <w:p w14:paraId="4357116E" w14:textId="77777777" w:rsidR="00A203A7" w:rsidRDefault="00000000">
      <w:pPr>
        <w:pStyle w:val="Heading1"/>
      </w:pPr>
      <w:r>
        <w:lastRenderedPageBreak/>
        <w:t>Eucalyptus Oil</w:t>
      </w:r>
    </w:p>
    <w:p w14:paraId="7E448EB6" w14:textId="77777777" w:rsidR="00A203A7" w:rsidRDefault="00000000">
      <w:r>
        <w:t>Botanical Name: Eucalyptus globulus</w:t>
      </w:r>
    </w:p>
    <w:p w14:paraId="2723CF95" w14:textId="77777777" w:rsidR="00A203A7" w:rsidRDefault="00000000">
      <w:r>
        <w:t>INCI Name: Eucalyptus Globulus Oil</w:t>
      </w:r>
    </w:p>
    <w:p w14:paraId="4B13A1B7" w14:textId="77777777" w:rsidR="00A203A7" w:rsidRDefault="00000000">
      <w:r>
        <w:t>Plant Part Used: Leaves</w:t>
      </w:r>
    </w:p>
    <w:p w14:paraId="4B2FC09F" w14:textId="77777777" w:rsidR="00A203A7" w:rsidRDefault="00000000">
      <w:r>
        <w:t>Description: High cineole oil used in respiratory formulations.</w:t>
      </w:r>
    </w:p>
    <w:p w14:paraId="01FD771F" w14:textId="77777777" w:rsidR="00A203A7" w:rsidRDefault="00000000">
      <w:r>
        <w:t>Appearance: Colorless</w:t>
      </w:r>
    </w:p>
    <w:p w14:paraId="73CF8E31" w14:textId="77777777" w:rsidR="00A203A7" w:rsidRDefault="00000000">
      <w:r>
        <w:t>Odour: Fresh camphoraceous</w:t>
      </w:r>
    </w:p>
    <w:p w14:paraId="7C8ED4E7" w14:textId="77777777" w:rsidR="00A203A7" w:rsidRDefault="00000000">
      <w:r>
        <w:t>Extraction Method: Steam Distillation</w:t>
      </w:r>
    </w:p>
    <w:p w14:paraId="74D3EF87" w14:textId="77777777" w:rsidR="00A203A7" w:rsidRDefault="00000000">
      <w:r>
        <w:t>Applications: Inhalants, pharma</w:t>
      </w:r>
    </w:p>
    <w:p w14:paraId="0198FBE4" w14:textId="77777777" w:rsidR="00A203A7" w:rsidRDefault="00000000">
      <w:r>
        <w:t>Industries: Pharma</w:t>
      </w:r>
    </w:p>
    <w:p w14:paraId="17CF5943" w14:textId="35A845C8" w:rsidR="00A203A7" w:rsidRDefault="00000000">
      <w:r>
        <w:t>Storage: Cool, dry place away from sunligh</w:t>
      </w:r>
      <w:r w:rsidR="00A838A3">
        <w:t>t</w:t>
      </w:r>
    </w:p>
    <w:p w14:paraId="08A02B66" w14:textId="77777777" w:rsidR="00A203A7" w:rsidRDefault="00000000">
      <w:pPr>
        <w:pStyle w:val="Heading1"/>
      </w:pPr>
      <w:r>
        <w:t>Davana Oil</w:t>
      </w:r>
    </w:p>
    <w:p w14:paraId="03AD9A30" w14:textId="77777777" w:rsidR="00A203A7" w:rsidRDefault="00000000">
      <w:r>
        <w:t>Botanical Name: Artemisia pallens</w:t>
      </w:r>
    </w:p>
    <w:p w14:paraId="3600C468" w14:textId="77777777" w:rsidR="00A203A7" w:rsidRDefault="00000000">
      <w:r>
        <w:t>INCI Name: Artemisia Pallens Oil</w:t>
      </w:r>
    </w:p>
    <w:p w14:paraId="5FCDE19B" w14:textId="77777777" w:rsidR="00A203A7" w:rsidRDefault="00000000">
      <w:r>
        <w:t>Plant Part Used: Flowers</w:t>
      </w:r>
    </w:p>
    <w:p w14:paraId="7854DC16" w14:textId="77777777" w:rsidR="00A203A7" w:rsidRDefault="00000000">
      <w:r>
        <w:t>Description: High-value oil used in luxury perfumery.</w:t>
      </w:r>
    </w:p>
    <w:p w14:paraId="6A8C1D98" w14:textId="77777777" w:rsidR="00A203A7" w:rsidRDefault="00000000">
      <w:r>
        <w:t>Appearance: Brownish</w:t>
      </w:r>
    </w:p>
    <w:p w14:paraId="1C5835C0" w14:textId="77777777" w:rsidR="00A203A7" w:rsidRDefault="00000000">
      <w:r>
        <w:t>Odour: Sweet fruity</w:t>
      </w:r>
    </w:p>
    <w:p w14:paraId="7F12BEF1" w14:textId="77777777" w:rsidR="00A203A7" w:rsidRDefault="00000000">
      <w:r>
        <w:t>Extraction Method: Steam Distillation</w:t>
      </w:r>
    </w:p>
    <w:p w14:paraId="259FA59A" w14:textId="77777777" w:rsidR="00A203A7" w:rsidRDefault="00000000">
      <w:r>
        <w:t>Applications: Perfumes</w:t>
      </w:r>
    </w:p>
    <w:p w14:paraId="78A0CB60" w14:textId="77777777" w:rsidR="00A203A7" w:rsidRDefault="00000000">
      <w:r>
        <w:t>Industries: Luxury fragrance</w:t>
      </w:r>
    </w:p>
    <w:p w14:paraId="14D758E2" w14:textId="77777777" w:rsidR="00A203A7" w:rsidRDefault="00000000">
      <w:r>
        <w:t>Storage: Cool, dry place away from sunlight</w:t>
      </w:r>
    </w:p>
    <w:p w14:paraId="675A7085" w14:textId="77777777" w:rsidR="00A203A7" w:rsidRDefault="00A203A7"/>
    <w:p w14:paraId="139B893E" w14:textId="77777777" w:rsidR="00A203A7" w:rsidRDefault="00000000">
      <w:pPr>
        <w:pStyle w:val="Heading1"/>
      </w:pPr>
      <w:r>
        <w:lastRenderedPageBreak/>
        <w:t>Tagetes Oil</w:t>
      </w:r>
    </w:p>
    <w:p w14:paraId="50ECCAB7" w14:textId="77777777" w:rsidR="00A203A7" w:rsidRDefault="00000000">
      <w:r>
        <w:t>Botanical Name: Tagetes minuta</w:t>
      </w:r>
    </w:p>
    <w:p w14:paraId="2729BB5A" w14:textId="77777777" w:rsidR="00A203A7" w:rsidRDefault="00000000">
      <w:r>
        <w:t>INCI Name: Tagetes Minuta Oil</w:t>
      </w:r>
    </w:p>
    <w:p w14:paraId="6FD94F7C" w14:textId="77777777" w:rsidR="00A203A7" w:rsidRDefault="00000000">
      <w:r>
        <w:t>Plant Part Used: Flowers</w:t>
      </w:r>
    </w:p>
    <w:p w14:paraId="7ECB28B3" w14:textId="77777777" w:rsidR="00A203A7" w:rsidRDefault="00000000">
      <w:r>
        <w:t>Description: Used in flavour and fragrance applications.</w:t>
      </w:r>
    </w:p>
    <w:p w14:paraId="52E56784" w14:textId="77777777" w:rsidR="00A203A7" w:rsidRDefault="00000000">
      <w:r>
        <w:t>Appearance: Dark yellow</w:t>
      </w:r>
    </w:p>
    <w:p w14:paraId="45C122F9" w14:textId="77777777" w:rsidR="00A203A7" w:rsidRDefault="00000000">
      <w:r>
        <w:t>Odour: Fruity herbaceous</w:t>
      </w:r>
    </w:p>
    <w:p w14:paraId="1D677324" w14:textId="77777777" w:rsidR="00A203A7" w:rsidRDefault="00000000">
      <w:r>
        <w:t>Extraction Method: Steam Distillation</w:t>
      </w:r>
    </w:p>
    <w:p w14:paraId="647ECF95" w14:textId="77777777" w:rsidR="00A203A7" w:rsidRDefault="00000000">
      <w:r>
        <w:t>Applications: Perfumes, flavours</w:t>
      </w:r>
    </w:p>
    <w:p w14:paraId="6FEE72A6" w14:textId="77777777" w:rsidR="00A203A7" w:rsidRDefault="00000000">
      <w:r>
        <w:t>Industries: Fragrance</w:t>
      </w:r>
    </w:p>
    <w:p w14:paraId="31B028ED" w14:textId="1389E239" w:rsidR="00A203A7" w:rsidRDefault="00000000">
      <w:r>
        <w:t>Storage: Cool, dry place away from sunlight</w:t>
      </w:r>
    </w:p>
    <w:p w14:paraId="4E1ED3A7" w14:textId="77777777" w:rsidR="00A203A7" w:rsidRDefault="00000000">
      <w:pPr>
        <w:pStyle w:val="Heading1"/>
      </w:pPr>
      <w:r>
        <w:t>Frankincense Oil</w:t>
      </w:r>
    </w:p>
    <w:p w14:paraId="0FAA996B" w14:textId="77777777" w:rsidR="00A203A7" w:rsidRDefault="00000000">
      <w:r>
        <w:t>Botanical Name: Boswellia serrata</w:t>
      </w:r>
    </w:p>
    <w:p w14:paraId="1ECC58FE" w14:textId="77777777" w:rsidR="00A203A7" w:rsidRDefault="00000000">
      <w:r>
        <w:t>INCI Name: Boswellia Serrata Oil</w:t>
      </w:r>
    </w:p>
    <w:p w14:paraId="3AC4519A" w14:textId="77777777" w:rsidR="00A203A7" w:rsidRDefault="00000000">
      <w:r>
        <w:t>Plant Part Used: Resin</w:t>
      </w:r>
    </w:p>
    <w:p w14:paraId="187B4F06" w14:textId="77777777" w:rsidR="00A203A7" w:rsidRDefault="00000000">
      <w:r>
        <w:t>Description: Resin oil used in cosmetics and aromatherapy.</w:t>
      </w:r>
    </w:p>
    <w:p w14:paraId="4D9356FF" w14:textId="77777777" w:rsidR="00A203A7" w:rsidRDefault="00000000">
      <w:r>
        <w:t>Appearance: Pale yellow</w:t>
      </w:r>
    </w:p>
    <w:p w14:paraId="287D48DC" w14:textId="77777777" w:rsidR="00A203A7" w:rsidRDefault="00000000">
      <w:r>
        <w:t>Odour: Warm resinous</w:t>
      </w:r>
    </w:p>
    <w:p w14:paraId="6960D9B0" w14:textId="77777777" w:rsidR="00A203A7" w:rsidRDefault="00000000">
      <w:r>
        <w:t>Extraction Method: Steam Distillation</w:t>
      </w:r>
    </w:p>
    <w:p w14:paraId="752194C6" w14:textId="77777777" w:rsidR="00A203A7" w:rsidRDefault="00000000">
      <w:r>
        <w:t>Applications: Skincare, perfumes</w:t>
      </w:r>
    </w:p>
    <w:p w14:paraId="24555DA0" w14:textId="77777777" w:rsidR="00A203A7" w:rsidRDefault="00000000">
      <w:r>
        <w:t>Industries: Cosmetics</w:t>
      </w:r>
    </w:p>
    <w:p w14:paraId="20D79A55" w14:textId="77777777" w:rsidR="00A203A7" w:rsidRDefault="00000000">
      <w:r>
        <w:t>Storage: Cool, dry place away from sunlight</w:t>
      </w:r>
    </w:p>
    <w:p w14:paraId="0A487C0F" w14:textId="2BB87302" w:rsidR="00A203A7" w:rsidRDefault="00A203A7"/>
    <w:p w14:paraId="19CC0260" w14:textId="77777777" w:rsidR="00A203A7" w:rsidRDefault="00A203A7"/>
    <w:p w14:paraId="4283D5D2" w14:textId="77777777" w:rsidR="00A203A7" w:rsidRDefault="00000000">
      <w:pPr>
        <w:pStyle w:val="Heading1"/>
      </w:pPr>
      <w:r>
        <w:lastRenderedPageBreak/>
        <w:t>Cedarwood Oil</w:t>
      </w:r>
    </w:p>
    <w:p w14:paraId="56AEB4ED" w14:textId="77777777" w:rsidR="00A203A7" w:rsidRDefault="00000000">
      <w:r>
        <w:t>Botanical Name: Cedrus deodara</w:t>
      </w:r>
    </w:p>
    <w:p w14:paraId="075FC78F" w14:textId="77777777" w:rsidR="00A203A7" w:rsidRDefault="00000000">
      <w:r>
        <w:t>INCI Name: Cedrus Deodara Oil</w:t>
      </w:r>
    </w:p>
    <w:p w14:paraId="02E3081D" w14:textId="77777777" w:rsidR="00A203A7" w:rsidRDefault="00000000">
      <w:r>
        <w:t>Plant Part Used: Wood</w:t>
      </w:r>
    </w:p>
    <w:p w14:paraId="5ABB047F" w14:textId="77777777" w:rsidR="00A203A7" w:rsidRDefault="00000000">
      <w:r>
        <w:t>Description: Used in perfumery and haircare.</w:t>
      </w:r>
    </w:p>
    <w:p w14:paraId="53A857CF" w14:textId="77777777" w:rsidR="00A203A7" w:rsidRDefault="00000000">
      <w:r>
        <w:t>Appearance: Pale yellow</w:t>
      </w:r>
    </w:p>
    <w:p w14:paraId="7C3D7F5B" w14:textId="77777777" w:rsidR="00A203A7" w:rsidRDefault="00000000">
      <w:r>
        <w:t>Odour: Woody</w:t>
      </w:r>
    </w:p>
    <w:p w14:paraId="5E4BBA1F" w14:textId="77777777" w:rsidR="00A203A7" w:rsidRDefault="00000000">
      <w:r>
        <w:t>Extraction Method: Steam Distillation</w:t>
      </w:r>
    </w:p>
    <w:p w14:paraId="43238C10" w14:textId="77777777" w:rsidR="00A203A7" w:rsidRDefault="00000000">
      <w:r>
        <w:t>Applications: Haircare, perfumes</w:t>
      </w:r>
    </w:p>
    <w:p w14:paraId="45C11BF4" w14:textId="77777777" w:rsidR="00A203A7" w:rsidRDefault="00000000">
      <w:r>
        <w:t>Industries: Cosmetics</w:t>
      </w:r>
    </w:p>
    <w:p w14:paraId="3C637EAC" w14:textId="77777777" w:rsidR="00A203A7" w:rsidRDefault="00000000">
      <w:r>
        <w:t>Storage: Cool, dry place away from sunlight</w:t>
      </w:r>
    </w:p>
    <w:p w14:paraId="158C3E3D" w14:textId="77777777" w:rsidR="00A203A7" w:rsidRDefault="00A203A7"/>
    <w:p w14:paraId="403C6C2C" w14:textId="77777777" w:rsidR="00A203A7" w:rsidRDefault="00000000">
      <w:pPr>
        <w:pStyle w:val="Heading1"/>
      </w:pPr>
      <w:r>
        <w:t>Palmarosa Oil</w:t>
      </w:r>
    </w:p>
    <w:p w14:paraId="690EAECC" w14:textId="77777777" w:rsidR="00A203A7" w:rsidRDefault="00000000">
      <w:r>
        <w:t>Botanical Name: Cymbopogon martinii</w:t>
      </w:r>
    </w:p>
    <w:p w14:paraId="7354A7A4" w14:textId="77777777" w:rsidR="00A203A7" w:rsidRDefault="00000000">
      <w:r>
        <w:t>INCI Name: Cymbopogon Martinii Oil</w:t>
      </w:r>
    </w:p>
    <w:p w14:paraId="2F0C8B82" w14:textId="77777777" w:rsidR="00A203A7" w:rsidRDefault="00000000">
      <w:r>
        <w:t>Plant Part Used: Grass</w:t>
      </w:r>
    </w:p>
    <w:p w14:paraId="0F50CC80" w14:textId="77777777" w:rsidR="00A203A7" w:rsidRDefault="00000000">
      <w:r>
        <w:t>Description: Geraniol-rich oil used in cosmetics.</w:t>
      </w:r>
    </w:p>
    <w:p w14:paraId="29C20EE9" w14:textId="77777777" w:rsidR="00A203A7" w:rsidRDefault="00000000">
      <w:r>
        <w:t>Appearance: Pale yellow</w:t>
      </w:r>
    </w:p>
    <w:p w14:paraId="14C2D444" w14:textId="77777777" w:rsidR="00A203A7" w:rsidRDefault="00000000">
      <w:r>
        <w:t>Odour: Rose-like</w:t>
      </w:r>
    </w:p>
    <w:p w14:paraId="11560375" w14:textId="77777777" w:rsidR="00A203A7" w:rsidRDefault="00000000">
      <w:r>
        <w:t>Extraction Method: Steam Distillation</w:t>
      </w:r>
    </w:p>
    <w:p w14:paraId="4B225F31" w14:textId="77777777" w:rsidR="00A203A7" w:rsidRDefault="00000000">
      <w:r>
        <w:t>Applications: Skincare</w:t>
      </w:r>
    </w:p>
    <w:p w14:paraId="00AABE4F" w14:textId="77777777" w:rsidR="00A203A7" w:rsidRDefault="00000000">
      <w:r>
        <w:t>Industries: Cosmetics</w:t>
      </w:r>
    </w:p>
    <w:p w14:paraId="5E4A25DC" w14:textId="5E20E672" w:rsidR="00A203A7" w:rsidRDefault="00000000">
      <w:r>
        <w:t>Storage: Cool, dry place away from sunlight</w:t>
      </w:r>
    </w:p>
    <w:p w14:paraId="5D9B5617" w14:textId="77777777" w:rsidR="00A203A7" w:rsidRDefault="00000000">
      <w:pPr>
        <w:pStyle w:val="Heading1"/>
      </w:pPr>
      <w:r>
        <w:lastRenderedPageBreak/>
        <w:t>Vetiver Oil</w:t>
      </w:r>
    </w:p>
    <w:p w14:paraId="2B42A326" w14:textId="77777777" w:rsidR="00A203A7" w:rsidRDefault="00000000">
      <w:r>
        <w:t>Botanical Name: Vetiveria zizanoides</w:t>
      </w:r>
    </w:p>
    <w:p w14:paraId="3679A6C5" w14:textId="77777777" w:rsidR="00A203A7" w:rsidRDefault="00000000">
      <w:r>
        <w:t>INCI Name: Vetiveria Zizanoides Oil</w:t>
      </w:r>
    </w:p>
    <w:p w14:paraId="33EB5219" w14:textId="77777777" w:rsidR="00A203A7" w:rsidRDefault="00000000">
      <w:r>
        <w:t>Plant Part Used: Roots</w:t>
      </w:r>
    </w:p>
    <w:p w14:paraId="65B96577" w14:textId="77777777" w:rsidR="00A203A7" w:rsidRDefault="00000000">
      <w:r>
        <w:t>Description: Luxury base note oil used in perfumery.</w:t>
      </w:r>
    </w:p>
    <w:p w14:paraId="14768503" w14:textId="77777777" w:rsidR="00A203A7" w:rsidRDefault="00000000">
      <w:r>
        <w:t>Appearance: Brown viscous</w:t>
      </w:r>
    </w:p>
    <w:p w14:paraId="21D98475" w14:textId="77777777" w:rsidR="00A203A7" w:rsidRDefault="00000000">
      <w:r>
        <w:t>Odour: Earthy woody</w:t>
      </w:r>
    </w:p>
    <w:p w14:paraId="30BB311B" w14:textId="77777777" w:rsidR="00A203A7" w:rsidRDefault="00000000">
      <w:r>
        <w:t>Extraction Method: Steam Distillation</w:t>
      </w:r>
    </w:p>
    <w:p w14:paraId="749EBC4E" w14:textId="77777777" w:rsidR="00A203A7" w:rsidRDefault="00000000">
      <w:r>
        <w:t>Applications: Perfumes</w:t>
      </w:r>
    </w:p>
    <w:p w14:paraId="08AAF68C" w14:textId="77777777" w:rsidR="00A203A7" w:rsidRDefault="00000000">
      <w:r>
        <w:t>Industries: Luxury fragrance</w:t>
      </w:r>
    </w:p>
    <w:p w14:paraId="1AFB53F8" w14:textId="77777777" w:rsidR="00A203A7" w:rsidRDefault="00000000">
      <w:r>
        <w:t>Storage: Cool, dry place away from sunlight</w:t>
      </w:r>
    </w:p>
    <w:p w14:paraId="0B95079F" w14:textId="77777777" w:rsidR="00A203A7" w:rsidRDefault="00A203A7"/>
    <w:p w14:paraId="6F520845" w14:textId="77777777" w:rsidR="00A203A7" w:rsidRDefault="00000000">
      <w:pPr>
        <w:pStyle w:val="Heading1"/>
      </w:pPr>
      <w:r>
        <w:t>Turmeric Oil</w:t>
      </w:r>
    </w:p>
    <w:p w14:paraId="39143108" w14:textId="77777777" w:rsidR="00A203A7" w:rsidRDefault="00000000">
      <w:r>
        <w:t>Botanical Name: Curcuma longa</w:t>
      </w:r>
    </w:p>
    <w:p w14:paraId="56A9E462" w14:textId="77777777" w:rsidR="00A203A7" w:rsidRDefault="00000000">
      <w:r>
        <w:t>INCI Name: Curcuma Longa Root Oil</w:t>
      </w:r>
    </w:p>
    <w:p w14:paraId="22824351" w14:textId="77777777" w:rsidR="00A203A7" w:rsidRDefault="00000000">
      <w:r>
        <w:t>Plant Part Used: Rhizome</w:t>
      </w:r>
    </w:p>
    <w:p w14:paraId="7A5D311F" w14:textId="77777777" w:rsidR="00A203A7" w:rsidRDefault="00000000">
      <w:r>
        <w:t>Description: Used in cosmetics and pharma applications.</w:t>
      </w:r>
    </w:p>
    <w:p w14:paraId="64326307" w14:textId="77777777" w:rsidR="00A203A7" w:rsidRDefault="00000000">
      <w:r>
        <w:t>Appearance: Yellow</w:t>
      </w:r>
    </w:p>
    <w:p w14:paraId="7C0DEB9D" w14:textId="77777777" w:rsidR="00A203A7" w:rsidRDefault="00000000">
      <w:r>
        <w:t>Odour: Spicy</w:t>
      </w:r>
    </w:p>
    <w:p w14:paraId="3D14F1B4" w14:textId="77777777" w:rsidR="00A203A7" w:rsidRDefault="00000000">
      <w:r>
        <w:t>Extraction Method: Steam Distillation</w:t>
      </w:r>
    </w:p>
    <w:p w14:paraId="19D0A50B" w14:textId="77777777" w:rsidR="00A203A7" w:rsidRDefault="00000000">
      <w:r>
        <w:t>Applications: Cosmetics</w:t>
      </w:r>
    </w:p>
    <w:p w14:paraId="745851D0" w14:textId="77777777" w:rsidR="00A203A7" w:rsidRDefault="00000000">
      <w:r>
        <w:t>Industries: Skincare</w:t>
      </w:r>
    </w:p>
    <w:p w14:paraId="6706EBE8" w14:textId="77777777" w:rsidR="00A203A7" w:rsidRDefault="00000000">
      <w:r>
        <w:t>Storage: Cool, dry place away from sunlight</w:t>
      </w:r>
    </w:p>
    <w:p w14:paraId="6673E0BF" w14:textId="77777777" w:rsidR="00A203A7" w:rsidRDefault="00A203A7"/>
    <w:sectPr w:rsidR="00A203A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1058061">
    <w:abstractNumId w:val="8"/>
  </w:num>
  <w:num w:numId="2" w16cid:durableId="1248034503">
    <w:abstractNumId w:val="6"/>
  </w:num>
  <w:num w:numId="3" w16cid:durableId="1848396919">
    <w:abstractNumId w:val="5"/>
  </w:num>
  <w:num w:numId="4" w16cid:durableId="1858735770">
    <w:abstractNumId w:val="4"/>
  </w:num>
  <w:num w:numId="5" w16cid:durableId="1708750292">
    <w:abstractNumId w:val="7"/>
  </w:num>
  <w:num w:numId="6" w16cid:durableId="307132050">
    <w:abstractNumId w:val="3"/>
  </w:num>
  <w:num w:numId="7" w16cid:durableId="29696000">
    <w:abstractNumId w:val="2"/>
  </w:num>
  <w:num w:numId="8" w16cid:durableId="1057898316">
    <w:abstractNumId w:val="1"/>
  </w:num>
  <w:num w:numId="9" w16cid:durableId="121570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27B7"/>
    <w:rsid w:val="0015074B"/>
    <w:rsid w:val="002874FE"/>
    <w:rsid w:val="0029639D"/>
    <w:rsid w:val="002D7BD9"/>
    <w:rsid w:val="00326F90"/>
    <w:rsid w:val="004E0A4C"/>
    <w:rsid w:val="00A203A7"/>
    <w:rsid w:val="00A838A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0D6CA"/>
  <w14:defaultImageDpi w14:val="300"/>
  <w15:docId w15:val="{05AA75CD-BE80-EA4C-BA3F-7D6D2ADB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Kartik Singla</cp:lastModifiedBy>
  <cp:revision>3</cp:revision>
  <dcterms:created xsi:type="dcterms:W3CDTF">2013-12-23T23:15:00Z</dcterms:created>
  <dcterms:modified xsi:type="dcterms:W3CDTF">2026-03-23T11:16:00Z</dcterms:modified>
  <cp:category/>
</cp:coreProperties>
</file>